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r>
        <w:rPr>
          <w:rFonts w:ascii="Arial" w:hAnsi="Arial" w:cs="Arial"/>
        </w:rPr>
        <w:t xml:space="preserve">Eu,___________________________________ orientador de Mestrado/Doutorado do Programa de Pós-graduação em </w:t>
      </w:r>
      <w:r w:rsidR="002F5A68">
        <w:rPr>
          <w:rFonts w:ascii="Arial" w:hAnsi="Arial" w:cs="Arial"/>
        </w:rPr>
        <w:t xml:space="preserve">Tecnologia de Materiais e Processos Industriais </w:t>
      </w:r>
      <w:r>
        <w:rPr>
          <w:rFonts w:ascii="Arial" w:hAnsi="Arial" w:cs="Arial"/>
        </w:rPr>
        <w:t>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r w:rsidR="00F95F58">
        <w:rPr>
          <w:rFonts w:ascii="Arial" w:hAnsi="Arial" w:cs="Arial"/>
        </w:rPr>
        <w:t xml:space="preserve">Hamburgo,_____ de ______ </w:t>
      </w:r>
      <w:proofErr w:type="spellStart"/>
      <w:r w:rsidR="00F95F58">
        <w:rPr>
          <w:rFonts w:ascii="Arial" w:hAnsi="Arial" w:cs="Arial"/>
        </w:rPr>
        <w:t>de</w:t>
      </w:r>
      <w:proofErr w:type="spellEnd"/>
      <w:r w:rsidR="00F95F58">
        <w:rPr>
          <w:rFonts w:ascii="Arial" w:hAnsi="Arial" w:cs="Arial"/>
        </w:rPr>
        <w:t xml:space="preserve"> 201</w:t>
      </w:r>
      <w:r w:rsidR="00316DB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9F3B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0D65CE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D65CE"/>
    <w:rsid w:val="00150017"/>
    <w:rsid w:val="001F0B2E"/>
    <w:rsid w:val="002F5A68"/>
    <w:rsid w:val="00316DB3"/>
    <w:rsid w:val="00404193"/>
    <w:rsid w:val="0065742C"/>
    <w:rsid w:val="006B6404"/>
    <w:rsid w:val="009F3BA6"/>
    <w:rsid w:val="00B350BD"/>
    <w:rsid w:val="00B9357D"/>
    <w:rsid w:val="00C409FD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677E-0079-4311-A9BD-E9251BFE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9</cp:revision>
  <cp:lastPrinted>2015-02-09T17:36:00Z</cp:lastPrinted>
  <dcterms:created xsi:type="dcterms:W3CDTF">2016-06-30T16:35:00Z</dcterms:created>
  <dcterms:modified xsi:type="dcterms:W3CDTF">2019-08-02T19:52:00Z</dcterms:modified>
</cp:coreProperties>
</file>